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Nutritional Choices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Meals    </w:t>
      </w:r>
      <w:r>
        <w:t xml:space="preserve">   Snacks    </w:t>
      </w:r>
      <w:r>
        <w:t xml:space="preserve">   Vegetables    </w:t>
      </w:r>
      <w:r>
        <w:t xml:space="preserve">   Superfoods    </w:t>
      </w:r>
      <w:r>
        <w:t xml:space="preserve">   Nutrients    </w:t>
      </w:r>
      <w:r>
        <w:t xml:space="preserve">   Grain Products    </w:t>
      </w:r>
      <w:r>
        <w:t xml:space="preserve">   Fruits    </w:t>
      </w:r>
      <w:r>
        <w:t xml:space="preserve">   Proteins    </w:t>
      </w:r>
      <w:r>
        <w:t xml:space="preserve">   Minerals    </w:t>
      </w:r>
      <w:r>
        <w:t xml:space="preserve">   Vitamins    </w:t>
      </w:r>
      <w:r>
        <w:t xml:space="preserve">   Fats    </w:t>
      </w:r>
      <w:r>
        <w:t xml:space="preserve">   Carbohydrates    </w:t>
      </w:r>
      <w:r>
        <w:t xml:space="preserve">   Calories    </w:t>
      </w:r>
      <w:r>
        <w:t xml:space="preserve">   Dairy Products    </w:t>
      </w:r>
      <w:r>
        <w:t xml:space="preserve">   Water    </w:t>
      </w:r>
      <w:r>
        <w:t xml:space="preserve">   Balanced Diet    </w:t>
      </w:r>
      <w:r>
        <w:t xml:space="preserve">   Healthy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Nutritional Choices </dc:title>
  <dcterms:created xsi:type="dcterms:W3CDTF">2021-10-11T08:52:10Z</dcterms:created>
  <dcterms:modified xsi:type="dcterms:W3CDTF">2021-10-11T08:52:10Z</dcterms:modified>
</cp:coreProperties>
</file>