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People 2020 &amp; Diabetes </w:t>
      </w:r>
    </w:p>
    <w:p>
      <w:pPr>
        <w:pStyle w:val="Questions"/>
      </w:pPr>
      <w:r>
        <w:t xml:space="preserve">1. EETIDBAS ETSLMILU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EYTP 1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YPTE 2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TLOTAGSAIEN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NAVBLEPERET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EROTSK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SLCAOCRIARDAVU SESIEDA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EIECXSER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ETHAYLH NEIGAT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HEIWGT OCLNTRO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People 2020 &amp; Diabetes </dc:title>
  <dcterms:created xsi:type="dcterms:W3CDTF">2021-10-11T08:52:56Z</dcterms:created>
  <dcterms:modified xsi:type="dcterms:W3CDTF">2021-10-11T08:52:56Z</dcterms:modified>
</cp:coreProperties>
</file>