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Lifting weights and doing push ups are types of ________ 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in Canada do _____ get enough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Endurance activities help your heart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 can help you make a decision about medicines.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 leg joint is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wash your hands for at least __________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________ into your hand.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 helps protect people from the 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flexible means to bend, ________ and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Walking, running and swimming are types of ______________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activities help your joints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cause colds and 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hand sanitizer should always have _________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sick, get rest and lots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 Canada says that people need ________ kinds of physical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winter, many people catch a cold or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People</dc:title>
  <dcterms:created xsi:type="dcterms:W3CDTF">2021-10-11T08:51:24Z</dcterms:created>
  <dcterms:modified xsi:type="dcterms:W3CDTF">2021-10-11T08:51:24Z</dcterms:modified>
</cp:coreProperties>
</file>