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2 or more people are connected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Exchanging information through speaking/the sharing of ideas or feelings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actively do to hear what someone is saying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noble thing to do if we are unkind or make a mistake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settlement or agreement to end a dispute where each party is considered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the truth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means of solving a problem or dealing with a difficult situation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pressure we all feel sometimes when things are challenging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sound that we make when we find something funny or share a joke with someone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we can physically do to help us to relax and that is essential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we can be to help us to see things from another's point of view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friends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feeling of being safe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break away from other people who you are finding difficult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different feelings we all experience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can have in relationship to keep our relationships healthy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help that you get from other people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 Crossword</dc:title>
  <dcterms:created xsi:type="dcterms:W3CDTF">2021-10-11T08:52:35Z</dcterms:created>
  <dcterms:modified xsi:type="dcterms:W3CDTF">2021-10-11T08:52:35Z</dcterms:modified>
</cp:coreProperties>
</file>