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Relationship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openly communicating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maintain a person by providing them with things necessary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Reliance on integrity, truth, strength, and ability of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Enjoyment or playfulness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completes or makes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or instance of faithfulness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Approval;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good chance for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entering through imagination into another's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the same relation toward another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 Qualities</dc:title>
  <dcterms:created xsi:type="dcterms:W3CDTF">2021-10-11T08:51:28Z</dcterms:created>
  <dcterms:modified xsi:type="dcterms:W3CDTF">2021-10-11T08:51:28Z</dcterms:modified>
</cp:coreProperties>
</file>