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Advice    </w:t>
      </w:r>
      <w:r>
        <w:t xml:space="preserve">   Emotional    </w:t>
      </w:r>
      <w:r>
        <w:t xml:space="preserve">   Affection    </w:t>
      </w:r>
      <w:r>
        <w:t xml:space="preserve">   Love    </w:t>
      </w:r>
      <w:r>
        <w:t xml:space="preserve">   Support    </w:t>
      </w:r>
      <w:r>
        <w:t xml:space="preserve">   Space    </w:t>
      </w:r>
      <w:r>
        <w:t xml:space="preserve">   Time    </w:t>
      </w:r>
      <w:r>
        <w:t xml:space="preserve">   Us    </w:t>
      </w:r>
      <w:r>
        <w:t xml:space="preserve">   Me    </w:t>
      </w:r>
      <w:r>
        <w:t xml:space="preserve">   You    </w:t>
      </w:r>
      <w:r>
        <w:t xml:space="preserve">   Girlfriend    </w:t>
      </w:r>
      <w:r>
        <w:t xml:space="preserve">   Boyfriend    </w:t>
      </w:r>
      <w:r>
        <w:t xml:space="preserve">   Friends    </w:t>
      </w:r>
      <w:r>
        <w:t xml:space="preserve">   Family    </w:t>
      </w:r>
      <w:r>
        <w:t xml:space="preserve">   Communication    </w:t>
      </w:r>
      <w:r>
        <w:t xml:space="preserve">   Respect    </w:t>
      </w:r>
      <w:r>
        <w:t xml:space="preserve">   Personal Space    </w:t>
      </w:r>
      <w:r>
        <w:t xml:space="preserve">   Equal    </w:t>
      </w:r>
      <w:r>
        <w:t xml:space="preserve">   Honesty    </w:t>
      </w:r>
      <w:r>
        <w:t xml:space="preserve">   Trust    </w:t>
      </w:r>
      <w:r>
        <w:t xml:space="preserve">   Relationship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Relationships</dc:title>
  <dcterms:created xsi:type="dcterms:W3CDTF">2021-10-11T08:52:38Z</dcterms:created>
  <dcterms:modified xsi:type="dcterms:W3CDTF">2021-10-11T08:52:38Z</dcterms:modified>
</cp:coreProperties>
</file>