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p>
      <w:pPr>
        <w:pStyle w:val="Questions"/>
      </w:pPr>
      <w:r>
        <w:t xml:space="preserve">1. ITOUATIFNAN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ABUSETITTR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MTLAUU PCERETS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IGCNRA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IREOOMMSPC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SHONTYE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PNDRFSHIEI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TCEMMNIOTM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LCQESUI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TICIOAMNOUCMN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2021-10-11T08:52:46Z</dcterms:created>
  <dcterms:modified xsi:type="dcterms:W3CDTF">2021-10-11T08:52:46Z</dcterms:modified>
</cp:coreProperties>
</file>