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not engage in sexual activity until you are ready…. married.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Valuing others opinions.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a person behaves with partner 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Staying loyal and dedicating your self to one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Taking an interest in your partners ideas and opinions.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Accepting change  and compromise.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 or ideas you have in common with a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Taking responsibility for your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Talk, listen, and share with your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Awareness and accepting separateness.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toward a solution to a conflict with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One, dedicated, committed partner.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Respecting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</dc:title>
  <dcterms:created xsi:type="dcterms:W3CDTF">2021-10-11T08:52:50Z</dcterms:created>
  <dcterms:modified xsi:type="dcterms:W3CDTF">2021-10-11T08:52:50Z</dcterms:modified>
</cp:coreProperties>
</file>