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Healthy Relationships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communitcation    </w:t>
      </w:r>
      <w:r>
        <w:t xml:space="preserve">   fairness    </w:t>
      </w:r>
      <w:r>
        <w:t xml:space="preserve">   friendship    </w:t>
      </w:r>
      <w:r>
        <w:t xml:space="preserve">   honesty    </w:t>
      </w:r>
      <w:r>
        <w:t xml:space="preserve">   independence    </w:t>
      </w:r>
      <w:r>
        <w:t xml:space="preserve">   kind    </w:t>
      </w:r>
      <w:r>
        <w:t xml:space="preserve">   listening    </w:t>
      </w:r>
      <w:r>
        <w:t xml:space="preserve">   no judgement    </w:t>
      </w:r>
      <w:r>
        <w:t xml:space="preserve">   non threatening    </w:t>
      </w:r>
      <w:r>
        <w:t xml:space="preserve">   non violence    </w:t>
      </w:r>
      <w:r>
        <w:t xml:space="preserve">   positive    </w:t>
      </w:r>
      <w:r>
        <w:t xml:space="preserve">   respect    </w:t>
      </w:r>
      <w:r>
        <w:t xml:space="preserve">   shared power    </w:t>
      </w:r>
      <w:r>
        <w:t xml:space="preserve">   support    </w:t>
      </w:r>
      <w:r>
        <w:t xml:space="preserve">   trust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Relationships</dc:title>
  <dcterms:created xsi:type="dcterms:W3CDTF">2021-10-11T08:52:52Z</dcterms:created>
  <dcterms:modified xsi:type="dcterms:W3CDTF">2021-10-11T08:52:52Z</dcterms:modified>
</cp:coreProperties>
</file>