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SELF ESTEEM    </w:t>
      </w:r>
      <w:r>
        <w:t xml:space="preserve">   GENEROUS    </w:t>
      </w:r>
      <w:r>
        <w:t xml:space="preserve">   CONSIDERATE    </w:t>
      </w:r>
      <w:r>
        <w:t xml:space="preserve">   COMFORT    </w:t>
      </w:r>
      <w:r>
        <w:t xml:space="preserve">   COMMON INTERESTS    </w:t>
      </w:r>
      <w:r>
        <w:t xml:space="preserve">   FUN    </w:t>
      </w:r>
      <w:r>
        <w:t xml:space="preserve">   HUMOR    </w:t>
      </w:r>
      <w:r>
        <w:t xml:space="preserve">   KINDNESS    </w:t>
      </w:r>
      <w:r>
        <w:t xml:space="preserve">   ACCEPTANCE    </w:t>
      </w:r>
      <w:r>
        <w:t xml:space="preserve">   SUPPORT    </w:t>
      </w:r>
      <w:r>
        <w:t xml:space="preserve">   FRIENDSHIP    </w:t>
      </w:r>
      <w:r>
        <w:t xml:space="preserve">   RESPECT    </w:t>
      </w:r>
      <w:r>
        <w:t xml:space="preserve">   LOVE    </w:t>
      </w:r>
      <w:r>
        <w:t xml:space="preserve">   TRUST    </w:t>
      </w:r>
      <w:r>
        <w:t xml:space="preserve">   HAPPINESS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Relationships</dc:title>
  <dcterms:created xsi:type="dcterms:W3CDTF">2021-10-11T08:52:55Z</dcterms:created>
  <dcterms:modified xsi:type="dcterms:W3CDTF">2021-10-11T08:52:55Z</dcterms:modified>
</cp:coreProperties>
</file>