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often have conflicting emotions during pregnancy of excitement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done in intervals during the day to ensure adequate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avoiding conflict can be as easy as thinking before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the pregnancy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and ________ changes of the pregnancy influence stress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aquatic stress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risk factor for stress is difficulty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equally important in pregnancy to not just focus on the mom-to-be, but also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or emotional strain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top concern of a woman during labor and delivery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2021-10-11T08:51:13Z</dcterms:created>
  <dcterms:modified xsi:type="dcterms:W3CDTF">2021-10-11T08:51:13Z</dcterms:modified>
</cp:coreProperties>
</file>