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p>
      <w:pPr>
        <w:pStyle w:val="Questions"/>
      </w:pPr>
      <w:r>
        <w:t xml:space="preserve">1. SECRPTE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IILREPNTHOASS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AONIIOMTMCNUC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STTRU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ROTUSPP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EDNISRBAOU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TLEANM WLEL NEIBG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HSCAILYP ELWL BINEG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SMEES-FLEET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THMEPYA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IPOERPATANCI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SCROWR-OEK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PRSSDNFEIHI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2021-10-11T08:53:02Z</dcterms:created>
  <dcterms:modified xsi:type="dcterms:W3CDTF">2021-10-11T08:53:02Z</dcterms:modified>
</cp:coreProperties>
</file>