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understanding    </w:t>
      </w:r>
      <w:r>
        <w:t xml:space="preserve">   accepting    </w:t>
      </w:r>
      <w:r>
        <w:t xml:space="preserve">   responsibility    </w:t>
      </w:r>
      <w:r>
        <w:t xml:space="preserve">   encouragement    </w:t>
      </w:r>
      <w:r>
        <w:t xml:space="preserve">   privacy    </w:t>
      </w:r>
      <w:r>
        <w:t xml:space="preserve">   humiliation    </w:t>
      </w:r>
      <w:r>
        <w:t xml:space="preserve">   openness    </w:t>
      </w:r>
      <w:r>
        <w:t xml:space="preserve">   mistake    </w:t>
      </w:r>
      <w:r>
        <w:t xml:space="preserve">   selfcare    </w:t>
      </w:r>
      <w:r>
        <w:t xml:space="preserve">   control    </w:t>
      </w:r>
      <w:r>
        <w:t xml:space="preserve">   equality    </w:t>
      </w:r>
      <w:r>
        <w:t xml:space="preserve">   compromise    </w:t>
      </w:r>
      <w:r>
        <w:t xml:space="preserve">   boundaries    </w:t>
      </w:r>
      <w:r>
        <w:t xml:space="preserve">   trust    </w:t>
      </w:r>
      <w:r>
        <w:t xml:space="preserve">   respect    </w:t>
      </w:r>
      <w:r>
        <w:t xml:space="preserve">   communication    </w:t>
      </w:r>
      <w:r>
        <w:t xml:space="preserve">   honesty    </w:t>
      </w:r>
      <w:r>
        <w:t xml:space="preserve">   forgiveness    </w:t>
      </w:r>
      <w:r>
        <w:t xml:space="preserve">   manipulation    </w:t>
      </w:r>
      <w:r>
        <w:t xml:space="preserve">   reflection    </w:t>
      </w:r>
      <w:r>
        <w:t xml:space="preserve">   redflags    </w:t>
      </w:r>
      <w:r>
        <w:t xml:space="preserve">   iloveyou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2021-10-11T08:53:08Z</dcterms:created>
  <dcterms:modified xsi:type="dcterms:W3CDTF">2021-10-11T08:53:08Z</dcterms:modified>
</cp:coreProperties>
</file>