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Nurturing    </w:t>
      </w:r>
      <w:r>
        <w:t xml:space="preserve">   Problem Solving    </w:t>
      </w:r>
      <w:r>
        <w:t xml:space="preserve">   Sympathy    </w:t>
      </w:r>
      <w:r>
        <w:t xml:space="preserve">   Empathy    </w:t>
      </w:r>
      <w:r>
        <w:t xml:space="preserve">   Kind    </w:t>
      </w:r>
      <w:r>
        <w:t xml:space="preserve">   Encouraging    </w:t>
      </w:r>
      <w:r>
        <w:t xml:space="preserve">   Compassionate    </w:t>
      </w:r>
      <w:r>
        <w:t xml:space="preserve">   Self Care    </w:t>
      </w:r>
      <w:r>
        <w:t xml:space="preserve">   Caring    </w:t>
      </w:r>
      <w:r>
        <w:t xml:space="preserve">   Expression    </w:t>
      </w:r>
      <w:r>
        <w:t xml:space="preserve">   Values    </w:t>
      </w:r>
      <w:r>
        <w:t xml:space="preserve">   Listening    </w:t>
      </w:r>
      <w:r>
        <w:t xml:space="preserve">   Safe    </w:t>
      </w:r>
      <w:r>
        <w:t xml:space="preserve">   Respect    </w:t>
      </w:r>
      <w:r>
        <w:t xml:space="preserve">   Boundaries    </w:t>
      </w:r>
      <w:r>
        <w:t xml:space="preserve">   Communication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2021-10-11T08:53:11Z</dcterms:created>
  <dcterms:modified xsi:type="dcterms:W3CDTF">2021-10-11T08:53:11Z</dcterms:modified>
</cp:coreProperties>
</file>