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honest    </w:t>
      </w:r>
      <w:r>
        <w:t xml:space="preserve">   support    </w:t>
      </w:r>
      <w:r>
        <w:t xml:space="preserve">   choice    </w:t>
      </w:r>
      <w:r>
        <w:t xml:space="preserve">   listen    </w:t>
      </w:r>
      <w:r>
        <w:t xml:space="preserve">   trust    </w:t>
      </w:r>
      <w:r>
        <w:t xml:space="preserve">   safe    </w:t>
      </w:r>
      <w:r>
        <w:t xml:space="preserve">   respect    </w:t>
      </w:r>
      <w:r>
        <w:t xml:space="preserve">   fun    </w:t>
      </w:r>
      <w:r>
        <w:t xml:space="preserve">   share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2021-10-11T08:53:16Z</dcterms:created>
  <dcterms:modified xsi:type="dcterms:W3CDTF">2021-10-11T08:53:16Z</dcterms:modified>
</cp:coreProperties>
</file>