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Exaggerated feelings of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your thoughts, feelings, and expectations to others and understand theirs in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Contributing to the relationship and working to keep it strong, even if it means making some sacrifices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Significant relationship between two people that is based on trust, caring, and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others with kindness and consideration and in difficult times you show empathy and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problem-solving method in which each participant gives up something to reach a solution that satisfies everyone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treat people with respect and in return they do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Qualities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circle of friends, usually with similar backgrounds or tastes,who exclude people viewed as outsiders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honest and open with others, rather than consealing your thoughts, feelings, or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</dc:title>
  <dcterms:created xsi:type="dcterms:W3CDTF">2022-08-17T20:09:01Z</dcterms:created>
  <dcterms:modified xsi:type="dcterms:W3CDTF">2022-08-17T20:09:01Z</dcterms:modified>
</cp:coreProperties>
</file>