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appreciated    </w:t>
      </w:r>
      <w:r>
        <w:t xml:space="preserve">   commitment    </w:t>
      </w:r>
      <w:r>
        <w:t xml:space="preserve">   communicate    </w:t>
      </w:r>
      <w:r>
        <w:t xml:space="preserve">   encouraged    </w:t>
      </w:r>
      <w:r>
        <w:t xml:space="preserve">   equal    </w:t>
      </w:r>
      <w:r>
        <w:t xml:space="preserve">   fair    </w:t>
      </w:r>
      <w:r>
        <w:t xml:space="preserve">   honesty    </w:t>
      </w:r>
      <w:r>
        <w:t xml:space="preserve">   individuals    </w:t>
      </w:r>
      <w:r>
        <w:t xml:space="preserve">   loved    </w:t>
      </w:r>
      <w:r>
        <w:t xml:space="preserve">   partners    </w:t>
      </w:r>
      <w:r>
        <w:t xml:space="preserve">   respect    </w:t>
      </w:r>
      <w:r>
        <w:t xml:space="preserve">   support    </w:t>
      </w:r>
      <w:r>
        <w:t xml:space="preserve">   teamwork    </w:t>
      </w:r>
      <w:r>
        <w:t xml:space="preserve">   trust    </w:t>
      </w:r>
      <w:r>
        <w:t xml:space="preserve">   valued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2021-10-11T08:51:36Z</dcterms:created>
  <dcterms:modified xsi:type="dcterms:W3CDTF">2021-10-11T08:51:36Z</dcterms:modified>
</cp:coreProperties>
</file>