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boundaries    </w:t>
      </w:r>
      <w:r>
        <w:t xml:space="preserve">   comfortable    </w:t>
      </w:r>
      <w:r>
        <w:t xml:space="preserve">   communication    </w:t>
      </w:r>
      <w:r>
        <w:t xml:space="preserve">   consent    </w:t>
      </w:r>
      <w:r>
        <w:t xml:space="preserve">   encouragement    </w:t>
      </w:r>
      <w:r>
        <w:t xml:space="preserve">   expectations    </w:t>
      </w:r>
      <w:r>
        <w:t xml:space="preserve">   feelings    </w:t>
      </w:r>
      <w:r>
        <w:t xml:space="preserve">   healthy    </w:t>
      </w:r>
      <w:r>
        <w:t xml:space="preserve">   honesty    </w:t>
      </w:r>
      <w:r>
        <w:t xml:space="preserve">   kindness    </w:t>
      </w:r>
      <w:r>
        <w:t xml:space="preserve">   needs    </w:t>
      </w:r>
      <w:r>
        <w:t xml:space="preserve">   partner    </w:t>
      </w:r>
      <w:r>
        <w:t xml:space="preserve">   qualities    </w:t>
      </w:r>
      <w:r>
        <w:t xml:space="preserve">   readiness    </w:t>
      </w:r>
      <w:r>
        <w:t xml:space="preserve">   relationship    </w:t>
      </w:r>
      <w:r>
        <w:t xml:space="preserve">   responsibilities    </w:t>
      </w:r>
      <w:r>
        <w:t xml:space="preserve">   rights    </w:t>
      </w:r>
      <w:r>
        <w:t xml:space="preserve">   safety    </w:t>
      </w:r>
      <w:r>
        <w:t xml:space="preserve">   secure    </w:t>
      </w:r>
      <w:r>
        <w:t xml:space="preserve">   support networks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2021-10-11T08:51:39Z</dcterms:created>
  <dcterms:modified xsi:type="dcterms:W3CDTF">2021-10-11T08:51:39Z</dcterms:modified>
</cp:coreProperties>
</file>