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Boundaries    </w:t>
      </w:r>
      <w:r>
        <w:t xml:space="preserve">   Communication    </w:t>
      </w:r>
      <w:r>
        <w:t xml:space="preserve">   Fair    </w:t>
      </w:r>
      <w:r>
        <w:t xml:space="preserve">   Fun    </w:t>
      </w:r>
      <w:r>
        <w:t xml:space="preserve">   Giving space    </w:t>
      </w:r>
      <w:r>
        <w:t xml:space="preserve">   Happy    </w:t>
      </w:r>
      <w:r>
        <w:t xml:space="preserve">   Honesty    </w:t>
      </w:r>
      <w:r>
        <w:t xml:space="preserve">   Kind    </w:t>
      </w:r>
      <w:r>
        <w:t xml:space="preserve">   Respect    </w:t>
      </w:r>
      <w:r>
        <w:t xml:space="preserve">   Safe    </w:t>
      </w:r>
      <w:r>
        <w:t xml:space="preserve">   Sharing    </w:t>
      </w:r>
      <w:r>
        <w:t xml:space="preserve">   Support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2021-10-11T08:51:41Z</dcterms:created>
  <dcterms:modified xsi:type="dcterms:W3CDTF">2021-10-11T08:51:41Z</dcterms:modified>
</cp:coreProperties>
</file>