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on whom or thing on which one relies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Friendship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truthful or creditable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goal 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indicates limits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conversation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two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providing with a reason to act in a certain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Self-respect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informal interchange of thoughts, information, oral communication between persons; talk;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a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Healthy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possessing or enjoying good or a sound and vigorous mentality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success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accomplishment of one's goals.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maintain by supplying with things necessary to existence; provide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profoundly tender, passionate affection for another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Boundaries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plan and make arrangements for the future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 acceptance or courtesy; acknowledgment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Partnership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pay close attention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 esteem or regard for the dignity of one's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Motivation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2021-10-11T08:51:43Z</dcterms:created>
  <dcterms:modified xsi:type="dcterms:W3CDTF">2021-10-11T08:51:43Z</dcterms:modified>
</cp:coreProperties>
</file>