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Communication    </w:t>
      </w:r>
      <w:r>
        <w:t xml:space="preserve">   Compromise    </w:t>
      </w:r>
      <w:r>
        <w:t xml:space="preserve">   Consent    </w:t>
      </w:r>
      <w:r>
        <w:t xml:space="preserve">   Friendship    </w:t>
      </w:r>
      <w:r>
        <w:t xml:space="preserve">   Fun    </w:t>
      </w:r>
      <w:r>
        <w:t xml:space="preserve">   Interests    </w:t>
      </w:r>
      <w:r>
        <w:t xml:space="preserve">   Kindness    </w:t>
      </w:r>
      <w:r>
        <w:t xml:space="preserve">   Listening    </w:t>
      </w:r>
      <w:r>
        <w:t xml:space="preserve">   Love    </w:t>
      </w:r>
      <w:r>
        <w:t xml:space="preserve">   Relationship    </w:t>
      </w:r>
      <w:r>
        <w:t xml:space="preserve">   Respect    </w:t>
      </w:r>
      <w:r>
        <w:t xml:space="preserve">   Teamwork    </w:t>
      </w:r>
      <w:r>
        <w:t xml:space="preserve">   Trust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 </dc:title>
  <dcterms:created xsi:type="dcterms:W3CDTF">2021-10-11T08:51:48Z</dcterms:created>
  <dcterms:modified xsi:type="dcterms:W3CDTF">2021-10-11T08:51:48Z</dcterms:modified>
</cp:coreProperties>
</file>