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agreement    </w:t>
      </w:r>
      <w:r>
        <w:t xml:space="preserve">   mutual    </w:t>
      </w:r>
      <w:r>
        <w:t xml:space="preserve">   respect    </w:t>
      </w:r>
      <w:r>
        <w:t xml:space="preserve">   secrets    </w:t>
      </w:r>
      <w:r>
        <w:t xml:space="preserve">   helpful    </w:t>
      </w:r>
      <w:r>
        <w:t xml:space="preserve">   admire    </w:t>
      </w:r>
      <w:r>
        <w:t xml:space="preserve">   love    </w:t>
      </w:r>
      <w:r>
        <w:t xml:space="preserve">   family    </w:t>
      </w:r>
      <w:r>
        <w:t xml:space="preserve">   positivity    </w:t>
      </w:r>
      <w:r>
        <w:t xml:space="preserve">   support    </w:t>
      </w:r>
      <w:r>
        <w:t xml:space="preserve">   open    </w:t>
      </w:r>
      <w:r>
        <w:t xml:space="preserve">   communication    </w:t>
      </w:r>
      <w:r>
        <w:t xml:space="preserve">   play    </w:t>
      </w:r>
      <w:r>
        <w:t xml:space="preserve">   talk    </w:t>
      </w:r>
      <w:r>
        <w:t xml:space="preserve">   kindness    </w:t>
      </w:r>
      <w:r>
        <w:t xml:space="preserve">   caring    </w:t>
      </w:r>
      <w:r>
        <w:t xml:space="preserve">   together    </w:t>
      </w:r>
      <w:r>
        <w:t xml:space="preserve">   friendships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 </dc:title>
  <dcterms:created xsi:type="dcterms:W3CDTF">2021-10-11T08:51:50Z</dcterms:created>
  <dcterms:modified xsi:type="dcterms:W3CDTF">2021-10-11T08:51:50Z</dcterms:modified>
</cp:coreProperties>
</file>