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 Between Neighbors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Respectful    </w:t>
      </w:r>
      <w:r>
        <w:t xml:space="preserve">   Helpful    </w:t>
      </w:r>
      <w:r>
        <w:t xml:space="preserve">   Friendly    </w:t>
      </w:r>
      <w:r>
        <w:t xml:space="preserve">   Mutual    </w:t>
      </w:r>
      <w:r>
        <w:t xml:space="preserve">   Approachable    </w:t>
      </w:r>
      <w:r>
        <w:t xml:space="preserve">   Trust    </w:t>
      </w:r>
      <w:r>
        <w:t xml:space="preserve">   Considerate    </w:t>
      </w:r>
      <w:r>
        <w:t xml:space="preserve">   Loyalty    </w:t>
      </w:r>
      <w:r>
        <w:t xml:space="preserve">   Courteous    </w:t>
      </w:r>
      <w:r>
        <w:t xml:space="preserve">   Community    </w:t>
      </w:r>
      <w:r>
        <w:t xml:space="preserve">   Space    </w:t>
      </w:r>
      <w:r>
        <w:t xml:space="preserve">   Privacy    </w:t>
      </w:r>
      <w:r>
        <w:t xml:space="preserve">   Music    </w:t>
      </w:r>
      <w:r>
        <w:t xml:space="preserve">   Attentive    </w:t>
      </w:r>
      <w:r>
        <w:t xml:space="preserve">   Social    </w:t>
      </w:r>
      <w:r>
        <w:t xml:space="preserve">   Quiet    </w:t>
      </w:r>
      <w:r>
        <w:t xml:space="preserve">   Nice    </w:t>
      </w:r>
      <w:r>
        <w:t xml:space="preserve">   Loud    </w:t>
      </w:r>
      <w:r>
        <w:t xml:space="preserve">   Trustworthy    </w:t>
      </w:r>
      <w:r>
        <w:t xml:space="preserve">   Neighborly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 Between Neighbors</dc:title>
  <dcterms:created xsi:type="dcterms:W3CDTF">2021-10-11T08:52:43Z</dcterms:created>
  <dcterms:modified xsi:type="dcterms:W3CDTF">2021-10-11T08:52:43Z</dcterms:modified>
</cp:coreProperties>
</file>