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trust    </w:t>
      </w:r>
      <w:r>
        <w:t xml:space="preserve">   happiness    </w:t>
      </w:r>
      <w:r>
        <w:t xml:space="preserve">   laugh    </w:t>
      </w:r>
      <w:r>
        <w:t xml:space="preserve">   smile    </w:t>
      </w:r>
      <w:r>
        <w:t xml:space="preserve">   respect    </w:t>
      </w:r>
      <w:r>
        <w:t xml:space="preserve">   communication    </w:t>
      </w:r>
      <w:r>
        <w:t xml:space="preserve">   fair    </w:t>
      </w:r>
      <w:r>
        <w:t xml:space="preserve">   active    </w:t>
      </w:r>
      <w:r>
        <w:t xml:space="preserve">   feelings    </w:t>
      </w:r>
      <w:r>
        <w:t xml:space="preserve">   share    </w:t>
      </w:r>
      <w:r>
        <w:t xml:space="preserve">   apologize    </w:t>
      </w:r>
      <w:r>
        <w:t xml:space="preserve">   sincere    </w:t>
      </w:r>
      <w:r>
        <w:t xml:space="preserve">   accepting    </w:t>
      </w:r>
      <w:r>
        <w:t xml:space="preserve">   fun    </w:t>
      </w:r>
      <w:r>
        <w:t xml:space="preserve">   thoughtful    </w:t>
      </w:r>
      <w:r>
        <w:t xml:space="preserve">   Negotiates    </w:t>
      </w:r>
      <w:r>
        <w:t xml:space="preserve">   promises    </w:t>
      </w:r>
      <w:r>
        <w:t xml:space="preserve">   Feelings    </w:t>
      </w:r>
      <w:r>
        <w:t xml:space="preserve">   Goals    </w:t>
      </w:r>
      <w:r>
        <w:t xml:space="preserve">   Listens    </w:t>
      </w:r>
      <w:r>
        <w:t xml:space="preserve">   Values    </w:t>
      </w:r>
      <w:r>
        <w:t xml:space="preserve">   Giving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WordFind</dc:title>
  <dcterms:created xsi:type="dcterms:W3CDTF">2021-10-11T08:52:19Z</dcterms:created>
  <dcterms:modified xsi:type="dcterms:W3CDTF">2021-10-11T08:52:19Z</dcterms:modified>
</cp:coreProperties>
</file>