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rhymes with pug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asset in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korean word for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should have _______________ in ourselves as well in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doees 2 corinthians focus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 couple may do to display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makes  healthy relationship[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absolutely a no no in a healthy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everyone should  have in a relationship and in your own personal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for wanting an individual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2021-10-11T08:51:53Z</dcterms:created>
  <dcterms:modified xsi:type="dcterms:W3CDTF">2021-10-11T08:51:53Z</dcterms:modified>
</cp:coreProperties>
</file>