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TRUSTING    </w:t>
      </w:r>
      <w:r>
        <w:t xml:space="preserve">   FEELINGS    </w:t>
      </w:r>
      <w:r>
        <w:t xml:space="preserve">   HAPPY    </w:t>
      </w:r>
      <w:r>
        <w:t xml:space="preserve">   SUPPORTIVE    </w:t>
      </w:r>
      <w:r>
        <w:t xml:space="preserve">   LISTENS    </w:t>
      </w:r>
      <w:r>
        <w:t xml:space="preserve">   PHONE    </w:t>
      </w:r>
      <w:r>
        <w:t xml:space="preserve">   RESPECTFUL    </w:t>
      </w:r>
      <w:r>
        <w:t xml:space="preserve">   CARING    </w:t>
      </w:r>
      <w:r>
        <w:t xml:space="preserve">   KIND    </w:t>
      </w:r>
      <w:r>
        <w:t xml:space="preserve">   SAFE    </w:t>
      </w:r>
      <w:r>
        <w:t xml:space="preserve">   HEALTHY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2021-10-11T08:52:00Z</dcterms:created>
  <dcterms:modified xsi:type="dcterms:W3CDTF">2021-10-11T08:52:00Z</dcterms:modified>
</cp:coreProperties>
</file>