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apologetic    </w:t>
      </w:r>
      <w:r>
        <w:t xml:space="preserve">   confrontation    </w:t>
      </w:r>
      <w:r>
        <w:t xml:space="preserve">   Aggressive    </w:t>
      </w:r>
      <w:r>
        <w:t xml:space="preserve">   Friendship    </w:t>
      </w:r>
      <w:r>
        <w:t xml:space="preserve">   Relationship    </w:t>
      </w:r>
      <w:r>
        <w:t xml:space="preserve">   language    </w:t>
      </w:r>
      <w:r>
        <w:t xml:space="preserve">   misunderstanding    </w:t>
      </w:r>
      <w:r>
        <w:t xml:space="preserve">   Inflection    </w:t>
      </w:r>
      <w:r>
        <w:t xml:space="preserve">   Trust    </w:t>
      </w:r>
      <w:r>
        <w:t xml:space="preserve">   Sharing    </w:t>
      </w:r>
      <w:r>
        <w:t xml:space="preserve">   Respect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2021-10-11T08:52:10Z</dcterms:created>
  <dcterms:modified xsi:type="dcterms:W3CDTF">2021-10-11T08:52:10Z</dcterms:modified>
</cp:coreProperties>
</file>