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BODY LANGUAGE    </w:t>
      </w:r>
      <w:r>
        <w:t xml:space="preserve">   ACTIVE LISTENING    </w:t>
      </w:r>
      <w:r>
        <w:t xml:space="preserve">   I MESSAGE    </w:t>
      </w:r>
      <w:r>
        <w:t xml:space="preserve">   ASSERTIVE    </w:t>
      </w:r>
      <w:r>
        <w:t xml:space="preserve">   PASSIVE    </w:t>
      </w:r>
      <w:r>
        <w:t xml:space="preserve">   AGGRESSIVE    </w:t>
      </w:r>
      <w:r>
        <w:t xml:space="preserve">   HAZING    </w:t>
      </w:r>
      <w:r>
        <w:t xml:space="preserve">   BULLYING    </w:t>
      </w:r>
      <w:r>
        <w:t xml:space="preserve">   TOLERANCE    </w:t>
      </w:r>
      <w:r>
        <w:t xml:space="preserve">   STEREOTYPE    </w:t>
      </w:r>
      <w:r>
        <w:t xml:space="preserve">   PREJUDICE    </w:t>
      </w:r>
      <w:r>
        <w:t xml:space="preserve">   CARING    </w:t>
      </w:r>
      <w:r>
        <w:t xml:space="preserve">   FAIRNESS    </w:t>
      </w:r>
      <w:r>
        <w:t xml:space="preserve">   RESPONSIBILITY    </w:t>
      </w:r>
      <w:r>
        <w:t xml:space="preserve">   RESPECT    </w:t>
      </w:r>
      <w:r>
        <w:t xml:space="preserve">   TRUSTWORTHINESS    </w:t>
      </w:r>
      <w:r>
        <w:t xml:space="preserve">   COMPROMISE    </w:t>
      </w:r>
      <w:r>
        <w:t xml:space="preserve">   COOPERATION    </w:t>
      </w:r>
      <w:r>
        <w:t xml:space="preserve">   ROLE    </w:t>
      </w:r>
      <w:r>
        <w:t xml:space="preserve">   CITIZENSHIP    </w:t>
      </w:r>
      <w:r>
        <w:t xml:space="preserve">   FRIENDSHIP    </w:t>
      </w:r>
      <w:r>
        <w:t xml:space="preserve">   RELATIONSHIP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Relationships</dc:title>
  <dcterms:created xsi:type="dcterms:W3CDTF">2021-10-11T08:52:28Z</dcterms:created>
  <dcterms:modified xsi:type="dcterms:W3CDTF">2021-10-11T08:52:28Z</dcterms:modified>
</cp:coreProperties>
</file>