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Relatioships</w:t>
      </w:r>
    </w:p>
    <w:p>
      <w:pPr>
        <w:pStyle w:val="Questions"/>
      </w:pPr>
      <w:r>
        <w:t xml:space="preserve">1. ECPSA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RYGNEE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DABSORIUEN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IFLLULNMFET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NLALHGEEC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HATEYLH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AVLUSE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CNEI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PEVIOITS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ISPOTEVI TTUEAIDT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YJO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ENSPIHASP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METI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NTLESI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RAESH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CPEAE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ORPSUPT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HNREIPRTPAS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SNOTEH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HETYSON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VTCNENOIORAS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NOOTIVTMAI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OVEL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AHYPP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INDK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Relatioships</dc:title>
  <dcterms:created xsi:type="dcterms:W3CDTF">2021-10-11T08:52:58Z</dcterms:created>
  <dcterms:modified xsi:type="dcterms:W3CDTF">2021-10-11T08:52:58Z</dcterms:modified>
</cp:coreProperties>
</file>