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Stretch    </w:t>
      </w:r>
      <w:r>
        <w:t xml:space="preserve">   Positive    </w:t>
      </w:r>
      <w:r>
        <w:t xml:space="preserve">   Sleep    </w:t>
      </w:r>
      <w:r>
        <w:t xml:space="preserve">   Massage    </w:t>
      </w:r>
      <w:r>
        <w:t xml:space="preserve">   Reading    </w:t>
      </w:r>
      <w:r>
        <w:t xml:space="preserve">   Mood    </w:t>
      </w:r>
      <w:r>
        <w:t xml:space="preserve">   Outside    </w:t>
      </w:r>
      <w:r>
        <w:t xml:space="preserve">   Relaxation    </w:t>
      </w:r>
      <w:r>
        <w:t xml:space="preserve">   Nophone    </w:t>
      </w:r>
      <w:r>
        <w:t xml:space="preserve">   Body    </w:t>
      </w:r>
      <w:r>
        <w:t xml:space="preserve">   Mind    </w:t>
      </w:r>
      <w:r>
        <w:t xml:space="preserve">   Walking    </w:t>
      </w:r>
      <w:r>
        <w:t xml:space="preserve">   Hydration    </w:t>
      </w:r>
      <w:r>
        <w:t xml:space="preserve">   Nurtrition    </w:t>
      </w:r>
      <w:r>
        <w:t xml:space="preserve">   Pilates    </w:t>
      </w:r>
      <w:r>
        <w:t xml:space="preserve">   Zumba    </w:t>
      </w:r>
      <w:r>
        <w:t xml:space="preserve">   Selfcare    </w:t>
      </w:r>
      <w:r>
        <w:t xml:space="preserve">   Exercise    </w:t>
      </w:r>
      <w:r>
        <w:t xml:space="preserve">   Healthy    </w:t>
      </w:r>
      <w:r>
        <w:t xml:space="preserve">   Yoga    </w:t>
      </w:r>
      <w:r>
        <w:t xml:space="preserve">   Meditation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Self-Care</dc:title>
  <dcterms:created xsi:type="dcterms:W3CDTF">2021-10-11T08:53:06Z</dcterms:created>
  <dcterms:modified xsi:type="dcterms:W3CDTF">2021-10-11T08:53:06Z</dcterms:modified>
</cp:coreProperties>
</file>