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Healthy Smile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Stained teeth    </w:t>
      </w:r>
      <w:r>
        <w:t xml:space="preserve">   ToothFairy    </w:t>
      </w:r>
      <w:r>
        <w:t xml:space="preserve">   Baby Teeth    </w:t>
      </w:r>
      <w:r>
        <w:t xml:space="preserve">   Canine    </w:t>
      </w:r>
      <w:r>
        <w:t xml:space="preserve">   Molar    </w:t>
      </w:r>
      <w:r>
        <w:t xml:space="preserve">   Incisor    </w:t>
      </w:r>
      <w:r>
        <w:t xml:space="preserve">   Floss    </w:t>
      </w:r>
      <w:r>
        <w:t xml:space="preserve">   Gum Disease    </w:t>
      </w:r>
      <w:r>
        <w:t xml:space="preserve">   Gums    </w:t>
      </w:r>
      <w:r>
        <w:t xml:space="preserve">   Smile    </w:t>
      </w:r>
      <w:r>
        <w:t xml:space="preserve">   Twice Daily    </w:t>
      </w:r>
      <w:r>
        <w:t xml:space="preserve">   Toothache    </w:t>
      </w:r>
      <w:r>
        <w:t xml:space="preserve">   Plaque    </w:t>
      </w:r>
      <w:r>
        <w:t xml:space="preserve">   Filling    </w:t>
      </w:r>
      <w:r>
        <w:t xml:space="preserve">   Decay    </w:t>
      </w:r>
      <w:r>
        <w:t xml:space="preserve">   Acid    </w:t>
      </w:r>
      <w:r>
        <w:t xml:space="preserve">   Enamel    </w:t>
      </w:r>
      <w:r>
        <w:t xml:space="preserve">   Toothpaste    </w:t>
      </w:r>
      <w:r>
        <w:t xml:space="preserve">   Dentist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Smile</dc:title>
  <dcterms:created xsi:type="dcterms:W3CDTF">2021-10-11T08:53:13Z</dcterms:created>
  <dcterms:modified xsi:type="dcterms:W3CDTF">2021-10-11T08:53:13Z</dcterms:modified>
</cp:coreProperties>
</file>