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Smoothies</w:t>
      </w:r>
    </w:p>
    <w:p>
      <w:pPr>
        <w:pStyle w:val="Questions"/>
      </w:pPr>
      <w:r>
        <w:t xml:space="preserve">1. AEYRRWBTSR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ANNAABS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ERBYEUBLR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GOAESNR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NACHSPI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LKEA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TTUCELE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KSYIMOL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MLDNAO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NCCOOTU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Strawberry    </w:t>
      </w:r>
      <w:r>
        <w:t xml:space="preserve">   Bananas     </w:t>
      </w:r>
      <w:r>
        <w:t xml:space="preserve">   blueberry    </w:t>
      </w:r>
      <w:r>
        <w:t xml:space="preserve">   oranges    </w:t>
      </w:r>
      <w:r>
        <w:t xml:space="preserve">   spinach    </w:t>
      </w:r>
      <w:r>
        <w:t xml:space="preserve">   kale    </w:t>
      </w:r>
      <w:r>
        <w:t xml:space="preserve">   lettuce    </w:t>
      </w:r>
      <w:r>
        <w:t xml:space="preserve">   soymilk    </w:t>
      </w:r>
      <w:r>
        <w:t xml:space="preserve">   Almond    </w:t>
      </w:r>
      <w:r>
        <w:t xml:space="preserve">   Coconut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Smoothies</dc:title>
  <dcterms:created xsi:type="dcterms:W3CDTF">2021-10-11T08:52:29Z</dcterms:created>
  <dcterms:modified xsi:type="dcterms:W3CDTF">2021-10-11T08:52:29Z</dcterms:modified>
</cp:coreProperties>
</file>