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Cheese Stick    </w:t>
      </w:r>
      <w:r>
        <w:t xml:space="preserve">   Trail Mix    </w:t>
      </w:r>
      <w:r>
        <w:t xml:space="preserve">   Apple Sauce    </w:t>
      </w:r>
      <w:r>
        <w:t xml:space="preserve">   Smoothie    </w:t>
      </w:r>
      <w:r>
        <w:t xml:space="preserve">   Milk    </w:t>
      </w:r>
      <w:r>
        <w:t xml:space="preserve">   Mixed Nuts    </w:t>
      </w:r>
      <w:r>
        <w:t xml:space="preserve">   Bananas    </w:t>
      </w:r>
      <w:r>
        <w:t xml:space="preserve">   Dark Chocolate    </w:t>
      </w:r>
      <w:r>
        <w:t xml:space="preserve">   Dates    </w:t>
      </w:r>
      <w:r>
        <w:t xml:space="preserve">   Blueberries    </w:t>
      </w:r>
      <w:r>
        <w:t xml:space="preserve">   Frozen Yogurt    </w:t>
      </w:r>
      <w:r>
        <w:t xml:space="preserve">   Strawberries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 Ideas</dc:title>
  <dcterms:created xsi:type="dcterms:W3CDTF">2021-10-11T08:53:00Z</dcterms:created>
  <dcterms:modified xsi:type="dcterms:W3CDTF">2021-10-11T08:53:00Z</dcterms:modified>
</cp:coreProperties>
</file>