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Snacking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berries    </w:t>
      </w:r>
      <w:r>
        <w:t xml:space="preserve">   cottage cheese    </w:t>
      </w:r>
      <w:r>
        <w:t xml:space="preserve">   wheat bread    </w:t>
      </w:r>
      <w:r>
        <w:t xml:space="preserve">   celery    </w:t>
      </w:r>
      <w:r>
        <w:t xml:space="preserve">   grapes    </w:t>
      </w:r>
      <w:r>
        <w:t xml:space="preserve">   cheese    </w:t>
      </w:r>
      <w:r>
        <w:t xml:space="preserve">   nuts    </w:t>
      </w:r>
      <w:r>
        <w:t xml:space="preserve">   yogurt    </w:t>
      </w:r>
      <w:r>
        <w:t xml:space="preserve">   orange    </w:t>
      </w:r>
      <w:r>
        <w:t xml:space="preserve">   granola bar    </w:t>
      </w:r>
      <w:r>
        <w:t xml:space="preserve">   raisins    </w:t>
      </w:r>
      <w:r>
        <w:t xml:space="preserve">   banana    </w:t>
      </w:r>
      <w:r>
        <w:t xml:space="preserve">   apple    </w:t>
      </w:r>
      <w:r>
        <w:t xml:space="preserve">   protein bar    </w:t>
      </w:r>
      <w:r>
        <w:t xml:space="preserve">   peanut butter    </w:t>
      </w:r>
      <w:r>
        <w:t xml:space="preserve">   milk    </w:t>
      </w:r>
      <w:r>
        <w:t xml:space="preserve">   carrots    </w:t>
      </w:r>
      <w:r>
        <w:t xml:space="preserve">   pita chips    </w:t>
      </w:r>
      <w:r>
        <w:t xml:space="preserve">   hummus    </w:t>
      </w:r>
      <w:r>
        <w:t xml:space="preserve">   bagels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Snacking</dc:title>
  <dcterms:created xsi:type="dcterms:W3CDTF">2021-10-11T08:52:02Z</dcterms:created>
  <dcterms:modified xsi:type="dcterms:W3CDTF">2021-10-11T08:52:02Z</dcterms:modified>
</cp:coreProperties>
</file>