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eggs    </w:t>
      </w:r>
      <w:r>
        <w:t xml:space="preserve">   turkey    </w:t>
      </w:r>
      <w:r>
        <w:t xml:space="preserve">   celery    </w:t>
      </w:r>
      <w:r>
        <w:t xml:space="preserve">   apple    </w:t>
      </w:r>
      <w:r>
        <w:t xml:space="preserve">   oranges    </w:t>
      </w:r>
      <w:r>
        <w:t xml:space="preserve">   zucchini    </w:t>
      </w:r>
      <w:r>
        <w:t xml:space="preserve">   labels    </w:t>
      </w:r>
      <w:r>
        <w:t xml:space="preserve">   sugar    </w:t>
      </w:r>
      <w:r>
        <w:t xml:space="preserve">   salt    </w:t>
      </w:r>
      <w:r>
        <w:t xml:space="preserve">   brain    </w:t>
      </w:r>
      <w:r>
        <w:t xml:space="preserve">   skin    </w:t>
      </w:r>
      <w:r>
        <w:t xml:space="preserve">   eyes    </w:t>
      </w:r>
      <w:r>
        <w:t xml:space="preserve">   heart    </w:t>
      </w:r>
      <w:r>
        <w:t xml:space="preserve">   whole    </w:t>
      </w:r>
      <w:r>
        <w:t xml:space="preserve">   grain    </w:t>
      </w:r>
      <w:r>
        <w:t xml:space="preserve">   fruit    </w:t>
      </w:r>
      <w:r>
        <w:t xml:space="preserve">   dairy    </w:t>
      </w:r>
      <w:r>
        <w:t xml:space="preserve">   protein    </w:t>
      </w:r>
      <w:r>
        <w:t xml:space="preserve">   vegetables    </w:t>
      </w:r>
      <w:r>
        <w:t xml:space="preserve">   serving    </w:t>
      </w:r>
      <w:r>
        <w:t xml:space="preserve">   snack    </w:t>
      </w:r>
      <w:r>
        <w:t xml:space="preserve">   healthy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</dc:title>
  <dcterms:created xsi:type="dcterms:W3CDTF">2021-10-11T08:52:38Z</dcterms:created>
  <dcterms:modified xsi:type="dcterms:W3CDTF">2021-10-11T08:52:38Z</dcterms:modified>
</cp:coreProperties>
</file>