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Snacks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trail mix    </w:t>
      </w:r>
      <w:r>
        <w:t xml:space="preserve">   dried fruit    </w:t>
      </w:r>
      <w:r>
        <w:t xml:space="preserve">   blueberries    </w:t>
      </w:r>
      <w:r>
        <w:t xml:space="preserve">   cherries    </w:t>
      </w:r>
      <w:r>
        <w:t xml:space="preserve">   yogurt    </w:t>
      </w:r>
      <w:r>
        <w:t xml:space="preserve">   peanut butter    </w:t>
      </w:r>
      <w:r>
        <w:t xml:space="preserve">   sunflower seeds    </w:t>
      </w:r>
      <w:r>
        <w:t xml:space="preserve">   nuts    </w:t>
      </w:r>
      <w:r>
        <w:t xml:space="preserve">   peppers    </w:t>
      </w:r>
      <w:r>
        <w:t xml:space="preserve">   smoothies    </w:t>
      </w:r>
      <w:r>
        <w:t xml:space="preserve">   raisins    </w:t>
      </w:r>
      <w:r>
        <w:t xml:space="preserve">   pineapple    </w:t>
      </w:r>
      <w:r>
        <w:t xml:space="preserve">   pears    </w:t>
      </w:r>
      <w:r>
        <w:t xml:space="preserve">   orange    </w:t>
      </w:r>
      <w:r>
        <w:t xml:space="preserve">   grapes    </w:t>
      </w:r>
      <w:r>
        <w:t xml:space="preserve">   celery    </w:t>
      </w:r>
      <w:r>
        <w:t xml:space="preserve">   carrots    </w:t>
      </w:r>
      <w:r>
        <w:t xml:space="preserve">   broccoli    </w:t>
      </w:r>
      <w:r>
        <w:t xml:space="preserve">   bananas    </w:t>
      </w:r>
      <w:r>
        <w:t xml:space="preserve">   apples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Snacks</dc:title>
  <dcterms:created xsi:type="dcterms:W3CDTF">2021-10-11T08:51:38Z</dcterms:created>
  <dcterms:modified xsi:type="dcterms:W3CDTF">2021-10-11T08:51:38Z</dcterms:modified>
</cp:coreProperties>
</file>