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Egg    </w:t>
      </w:r>
      <w:r>
        <w:t xml:space="preserve">   Nut    </w:t>
      </w:r>
      <w:r>
        <w:t xml:space="preserve">   Corn    </w:t>
      </w:r>
      <w:r>
        <w:t xml:space="preserve">   Tomato    </w:t>
      </w:r>
      <w:r>
        <w:t xml:space="preserve">   Blueberry    </w:t>
      </w:r>
      <w:r>
        <w:t xml:space="preserve">   Blackberry    </w:t>
      </w:r>
      <w:r>
        <w:t xml:space="preserve">   Cherry    </w:t>
      </w:r>
      <w:r>
        <w:t xml:space="preserve">   Strawberry    </w:t>
      </w:r>
      <w:r>
        <w:t xml:space="preserve">   Salad    </w:t>
      </w:r>
      <w:r>
        <w:t xml:space="preserve">   Potato    </w:t>
      </w:r>
      <w:r>
        <w:t xml:space="preserve">   Sandwich    </w:t>
      </w:r>
      <w:r>
        <w:t xml:space="preserve">   Ham    </w:t>
      </w:r>
      <w:r>
        <w:t xml:space="preserve">   Pineapple    </w:t>
      </w:r>
      <w:r>
        <w:t xml:space="preserve">   Pear    </w:t>
      </w:r>
      <w:r>
        <w:t xml:space="preserve">   Yogurt    </w:t>
      </w:r>
      <w:r>
        <w:t xml:space="preserve">   Broccoli    </w:t>
      </w:r>
      <w:r>
        <w:t xml:space="preserve">   Carrot    </w:t>
      </w:r>
      <w:r>
        <w:t xml:space="preserve">   Celery    </w:t>
      </w:r>
      <w:r>
        <w:t xml:space="preserve">   Bread    </w:t>
      </w:r>
      <w:r>
        <w:t xml:space="preserve">   Toast    </w:t>
      </w:r>
      <w:r>
        <w:t xml:space="preserve">   Muffin    </w:t>
      </w:r>
      <w:r>
        <w:t xml:space="preserve">   Grain    </w:t>
      </w:r>
      <w:r>
        <w:t xml:space="preserve">   Vegetable    </w:t>
      </w:r>
      <w:r>
        <w:t xml:space="preserve">   Fruit    </w:t>
      </w:r>
      <w:r>
        <w:t xml:space="preserve">   Apple    </w:t>
      </w:r>
      <w:r>
        <w:t xml:space="preserve">   Water    </w:t>
      </w:r>
      <w:r>
        <w:t xml:space="preserve">   Milk    </w:t>
      </w:r>
      <w:r>
        <w:t xml:space="preserve">   Meat    </w:t>
      </w:r>
      <w:r>
        <w:t xml:space="preserve">   Dairy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Snacks</dc:title>
  <dcterms:created xsi:type="dcterms:W3CDTF">2021-10-11T08:52:09Z</dcterms:created>
  <dcterms:modified xsi:type="dcterms:W3CDTF">2021-10-11T08:52:09Z</dcterms:modified>
</cp:coreProperties>
</file>