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Snacks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veggies    </w:t>
      </w:r>
      <w:r>
        <w:t xml:space="preserve">   snacks    </w:t>
      </w:r>
      <w:r>
        <w:t xml:space="preserve">   smoothies    </w:t>
      </w:r>
      <w:r>
        <w:t xml:space="preserve">   smart    </w:t>
      </w:r>
      <w:r>
        <w:t xml:space="preserve">   nuts    </w:t>
      </w:r>
      <w:r>
        <w:t xml:space="preserve">   hummus    </w:t>
      </w:r>
      <w:r>
        <w:t xml:space="preserve">   healthy    </w:t>
      </w:r>
      <w:r>
        <w:t xml:space="preserve">   granola    </w:t>
      </w:r>
      <w:r>
        <w:t xml:space="preserve">   celery    </w:t>
      </w:r>
      <w:r>
        <w:t xml:space="preserve">   carrots    </w:t>
      </w:r>
      <w:r>
        <w:t xml:space="preserve">   yummy    </w:t>
      </w:r>
      <w:r>
        <w:t xml:space="preserve">   yogurt    </w:t>
      </w:r>
      <w:r>
        <w:t xml:space="preserve">   fruit    </w:t>
      </w:r>
      <w:r>
        <w:t xml:space="preserve">   almond butter    </w:t>
      </w:r>
      <w:r>
        <w:t xml:space="preserve">   bananas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Snacks Word Search</dc:title>
  <dcterms:created xsi:type="dcterms:W3CDTF">2021-10-11T08:53:09Z</dcterms:created>
  <dcterms:modified xsi:type="dcterms:W3CDTF">2021-10-11T08:53:09Z</dcterms:modified>
</cp:coreProperties>
</file>