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smoothie    </w:t>
      </w:r>
      <w:r>
        <w:t xml:space="preserve">   rice crackers    </w:t>
      </w:r>
      <w:r>
        <w:t xml:space="preserve">   dark chocolate    </w:t>
      </w:r>
      <w:r>
        <w:t xml:space="preserve">   granola    </w:t>
      </w:r>
      <w:r>
        <w:t xml:space="preserve">   chickpeas    </w:t>
      </w:r>
      <w:r>
        <w:t xml:space="preserve">   tuna    </w:t>
      </w:r>
      <w:r>
        <w:t xml:space="preserve">   eggs    </w:t>
      </w:r>
      <w:r>
        <w:t xml:space="preserve">   dip    </w:t>
      </w:r>
      <w:r>
        <w:t xml:space="preserve">   celery sticks    </w:t>
      </w:r>
      <w:r>
        <w:t xml:space="preserve">   carrot sticks    </w:t>
      </w:r>
      <w:r>
        <w:t xml:space="preserve">   muesli bar    </w:t>
      </w:r>
      <w:r>
        <w:t xml:space="preserve">   nuts    </w:t>
      </w:r>
      <w:r>
        <w:t xml:space="preserve">   banana    </w:t>
      </w:r>
      <w:r>
        <w:t xml:space="preserve">   apple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Snacks</dc:title>
  <dcterms:created xsi:type="dcterms:W3CDTF">2021-10-11T08:52:35Z</dcterms:created>
  <dcterms:modified xsi:type="dcterms:W3CDTF">2021-10-11T08:52:35Z</dcterms:modified>
</cp:coreProperties>
</file>