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Teeth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MOLAR    </w:t>
      </w:r>
      <w:r>
        <w:t xml:space="preserve">   CHECKUP    </w:t>
      </w:r>
      <w:r>
        <w:t xml:space="preserve">   FILLING    </w:t>
      </w:r>
      <w:r>
        <w:t xml:space="preserve">   CAVITY    </w:t>
      </w:r>
      <w:r>
        <w:t xml:space="preserve">   ENAMEL    </w:t>
      </w:r>
      <w:r>
        <w:t xml:space="preserve">   TOOTHPASTE    </w:t>
      </w:r>
      <w:r>
        <w:t xml:space="preserve">   BACTERIA    </w:t>
      </w:r>
      <w:r>
        <w:t xml:space="preserve">   XRAY    </w:t>
      </w:r>
      <w:r>
        <w:t xml:space="preserve">   TONGUE    </w:t>
      </w:r>
      <w:r>
        <w:t xml:space="preserve">   GUM    </w:t>
      </w:r>
      <w:r>
        <w:t xml:space="preserve">   SUGAR    </w:t>
      </w:r>
      <w:r>
        <w:t xml:space="preserve">   DENTIST    </w:t>
      </w:r>
      <w:r>
        <w:t xml:space="preserve">   TOOTHBRUSH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Teeth</dc:title>
  <dcterms:created xsi:type="dcterms:W3CDTF">2021-10-11T08:52:42Z</dcterms:created>
  <dcterms:modified xsi:type="dcterms:W3CDTF">2021-10-11T08:52:42Z</dcterms:modified>
</cp:coreProperties>
</file>