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Teeth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BRACES    </w:t>
      </w:r>
      <w:r>
        <w:t xml:space="preserve">   BRUSH    </w:t>
      </w:r>
      <w:r>
        <w:t xml:space="preserve">   CLEAN    </w:t>
      </w:r>
      <w:r>
        <w:t xml:space="preserve">   FLOSS    </w:t>
      </w:r>
      <w:r>
        <w:t xml:space="preserve">   HEALTHY    </w:t>
      </w:r>
      <w:r>
        <w:t xml:space="preserve">   ORTHODONTIST    </w:t>
      </w:r>
      <w:r>
        <w:t xml:space="preserve">   RINSE    </w:t>
      </w:r>
      <w:r>
        <w:t xml:space="preserve">   SCIENCE    </w:t>
      </w:r>
      <w:r>
        <w:t xml:space="preserve">   SMILE    </w:t>
      </w:r>
      <w:r>
        <w:t xml:space="preserve">   TEETH    </w:t>
      </w:r>
      <w:r>
        <w:t xml:space="preserve">   TOOTH FAIRY    </w:t>
      </w:r>
      <w:r>
        <w:t xml:space="preserve">   TOOTHPASTE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Teeth Word Search</dc:title>
  <dcterms:created xsi:type="dcterms:W3CDTF">2021-10-11T08:51:53Z</dcterms:created>
  <dcterms:modified xsi:type="dcterms:W3CDTF">2021-10-11T08:51:53Z</dcterms:modified>
</cp:coreProperties>
</file>