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peas    </w:t>
      </w:r>
      <w:r>
        <w:t xml:space="preserve">   milk    </w:t>
      </w:r>
      <w:r>
        <w:t xml:space="preserve">   nuts    </w:t>
      </w:r>
      <w:r>
        <w:t xml:space="preserve">   seeds    </w:t>
      </w:r>
      <w:r>
        <w:t xml:space="preserve">   mango    </w:t>
      </w:r>
      <w:r>
        <w:t xml:space="preserve">   water melon    </w:t>
      </w:r>
      <w:r>
        <w:t xml:space="preserve">   oranges    </w:t>
      </w:r>
      <w:r>
        <w:t xml:space="preserve">   apples    </w:t>
      </w:r>
      <w:r>
        <w:t xml:space="preserve">   water    </w:t>
      </w:r>
      <w:r>
        <w:t xml:space="preserve">   sleep    </w:t>
      </w:r>
      <w:r>
        <w:t xml:space="preserve">   sit ups    </w:t>
      </w:r>
      <w:r>
        <w:t xml:space="preserve">   jumping jacks    </w:t>
      </w:r>
      <w:r>
        <w:t xml:space="preserve">   squats    </w:t>
      </w:r>
      <w:r>
        <w:t xml:space="preserve">   push ups    </w:t>
      </w:r>
      <w:r>
        <w:t xml:space="preserve">   grapes    </w:t>
      </w:r>
      <w:r>
        <w:t xml:space="preserve">   bananas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Things</dc:title>
  <dcterms:created xsi:type="dcterms:W3CDTF">2021-10-11T08:52:00Z</dcterms:created>
  <dcterms:modified xsi:type="dcterms:W3CDTF">2021-10-11T08:52:00Z</dcterms:modified>
</cp:coreProperties>
</file>