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&amp; Unhealthy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uncompromising    </w:t>
      </w:r>
      <w:r>
        <w:t xml:space="preserve">   self-centered    </w:t>
      </w:r>
      <w:r>
        <w:t xml:space="preserve">   needy    </w:t>
      </w:r>
      <w:r>
        <w:t xml:space="preserve">   defensive    </w:t>
      </w:r>
      <w:r>
        <w:t xml:space="preserve">   apologizes    </w:t>
      </w:r>
      <w:r>
        <w:t xml:space="preserve">   supportive    </w:t>
      </w:r>
      <w:r>
        <w:t xml:space="preserve">   positive outlook    </w:t>
      </w:r>
      <w:r>
        <w:t xml:space="preserve">   untrustworthy    </w:t>
      </w:r>
      <w:r>
        <w:t xml:space="preserve">   poor communication    </w:t>
      </w:r>
      <w:r>
        <w:t xml:space="preserve">   controlling    </w:t>
      </w:r>
      <w:r>
        <w:t xml:space="preserve">   thoughtful    </w:t>
      </w:r>
      <w:r>
        <w:t xml:space="preserve">   actively listens    </w:t>
      </w:r>
      <w:r>
        <w:t xml:space="preserve">   learns from mistakes    </w:t>
      </w:r>
      <w:r>
        <w:t xml:space="preserve">   breaks promises    </w:t>
      </w:r>
      <w:r>
        <w:t xml:space="preserve">   accepting    </w:t>
      </w:r>
      <w:r>
        <w:t xml:space="preserve">   disrespectful    </w:t>
      </w:r>
      <w:r>
        <w:t xml:space="preserve">   Kind    </w:t>
      </w:r>
      <w:r>
        <w:t xml:space="preserve">   negotiates    </w:t>
      </w:r>
      <w:r>
        <w:t xml:space="preserve">   similar values    </w:t>
      </w:r>
      <w:r>
        <w:t xml:space="preserve">   violent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&amp; Unhealthy Relationships</dc:title>
  <dcterms:created xsi:type="dcterms:W3CDTF">2021-10-11T08:51:24Z</dcterms:created>
  <dcterms:modified xsi:type="dcterms:W3CDTF">2021-10-11T08:51:24Z</dcterms:modified>
</cp:coreProperties>
</file>