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VS Unhealthy </w:t>
      </w:r>
    </w:p>
    <w:p>
      <w:pPr>
        <w:pStyle w:val="Questions"/>
      </w:pPr>
      <w:r>
        <w:t xml:space="preserve">1. SRECETP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RTSTU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THESNOY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POTSPUR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UIEQLYTA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MTOAOYNU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REEFCALS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SEFA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OSBEARNUDI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AJOUSLE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NLOLCRITONG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UQIKC METNNVOVEIL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13. LTNOSAIOI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IUTCSARLNIE PTOCEENXTSIA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15. GBINAML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EEILNVOC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ARBLVE SEBUA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VS Unhealthy </dc:title>
  <dcterms:created xsi:type="dcterms:W3CDTF">2021-10-11T08:52:51Z</dcterms:created>
  <dcterms:modified xsi:type="dcterms:W3CDTF">2021-10-11T08:52:51Z</dcterms:modified>
</cp:coreProperties>
</file>