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Asparagus    </w:t>
      </w:r>
      <w:r>
        <w:t xml:space="preserve">   Beetroot    </w:t>
      </w:r>
      <w:r>
        <w:t xml:space="preserve">   Bell Pepper    </w:t>
      </w:r>
      <w:r>
        <w:t xml:space="preserve">   Broccoli    </w:t>
      </w:r>
      <w:r>
        <w:t xml:space="preserve">   Brussels Sprouts    </w:t>
      </w:r>
      <w:r>
        <w:t xml:space="preserve">   Carrot    </w:t>
      </w:r>
      <w:r>
        <w:t xml:space="preserve">   Cauliflower    </w:t>
      </w:r>
      <w:r>
        <w:t xml:space="preserve">   Celery    </w:t>
      </w:r>
      <w:r>
        <w:t xml:space="preserve">   Chard    </w:t>
      </w:r>
      <w:r>
        <w:t xml:space="preserve">   Collard Greens    </w:t>
      </w:r>
      <w:r>
        <w:t xml:space="preserve">   Corn    </w:t>
      </w:r>
      <w:r>
        <w:t xml:space="preserve">   Cucumbers    </w:t>
      </w:r>
      <w:r>
        <w:t xml:space="preserve">   Garlic    </w:t>
      </w:r>
      <w:r>
        <w:t xml:space="preserve">   Ginger    </w:t>
      </w:r>
      <w:r>
        <w:t xml:space="preserve">   Kale    </w:t>
      </w:r>
      <w:r>
        <w:t xml:space="preserve">   Leeks    </w:t>
      </w:r>
      <w:r>
        <w:t xml:space="preserve">   Lettuce    </w:t>
      </w:r>
      <w:r>
        <w:t xml:space="preserve">   Onions    </w:t>
      </w:r>
      <w:r>
        <w:t xml:space="preserve">   Peas    </w:t>
      </w:r>
      <w:r>
        <w:t xml:space="preserve">   Potato    </w:t>
      </w:r>
      <w:r>
        <w:t xml:space="preserve">   Red Cabbage    </w:t>
      </w:r>
      <w:r>
        <w:t xml:space="preserve">   Spinach    </w:t>
      </w:r>
      <w:r>
        <w:t xml:space="preserve">   Sweet Potatoes    </w:t>
      </w:r>
      <w:r>
        <w:t xml:space="preserve">   Tomatoes    </w:t>
      </w:r>
      <w:r>
        <w:t xml:space="preserve">   Turnip Greens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Vegetables</dc:title>
  <dcterms:created xsi:type="dcterms:W3CDTF">2021-10-11T08:52:55Z</dcterms:created>
  <dcterms:modified xsi:type="dcterms:W3CDTF">2021-10-11T08:52:55Z</dcterms:modified>
</cp:coreProperties>
</file>