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Voice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Chest    </w:t>
      </w:r>
      <w:r>
        <w:t xml:space="preserve">   Throat    </w:t>
      </w:r>
      <w:r>
        <w:t xml:space="preserve">   Nasal    </w:t>
      </w:r>
      <w:r>
        <w:t xml:space="preserve">   Head    </w:t>
      </w:r>
      <w:r>
        <w:t xml:space="preserve">   Articulation    </w:t>
      </w:r>
      <w:r>
        <w:t xml:space="preserve">   Resonators    </w:t>
      </w:r>
      <w:r>
        <w:t xml:space="preserve">   Laryngeal    </w:t>
      </w:r>
      <w:r>
        <w:t xml:space="preserve">   Labiovelar    </w:t>
      </w:r>
      <w:r>
        <w:t xml:space="preserve">   Velar    </w:t>
      </w:r>
      <w:r>
        <w:t xml:space="preserve">   Palatal    </w:t>
      </w:r>
      <w:r>
        <w:t xml:space="preserve">   Postalalveolar    </w:t>
      </w:r>
      <w:r>
        <w:t xml:space="preserve">   Alveolar    </w:t>
      </w:r>
      <w:r>
        <w:t xml:space="preserve">   Dental    </w:t>
      </w:r>
      <w:r>
        <w:t xml:space="preserve">   Labiodental    </w:t>
      </w:r>
      <w:r>
        <w:t xml:space="preserve">   Bilabial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Voice</dc:title>
  <dcterms:created xsi:type="dcterms:W3CDTF">2021-10-11T08:51:33Z</dcterms:created>
  <dcterms:modified xsi:type="dcterms:W3CDTF">2021-10-11T08:51:33Z</dcterms:modified>
</cp:coreProperties>
</file>