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Vs Unhealthy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Fizzy Drinks    </w:t>
      </w:r>
      <w:r>
        <w:t xml:space="preserve">   Biscuit    </w:t>
      </w:r>
      <w:r>
        <w:t xml:space="preserve">   Cake    </w:t>
      </w:r>
      <w:r>
        <w:t xml:space="preserve">   Kebab    </w:t>
      </w:r>
      <w:r>
        <w:t xml:space="preserve">   Burger    </w:t>
      </w:r>
      <w:r>
        <w:t xml:space="preserve">   Pizza    </w:t>
      </w:r>
      <w:r>
        <w:t xml:space="preserve">   Chips    </w:t>
      </w:r>
      <w:r>
        <w:t xml:space="preserve">   Vegetable    </w:t>
      </w:r>
      <w:r>
        <w:t xml:space="preserve">   Fruit    </w:t>
      </w:r>
      <w:r>
        <w:t xml:space="preserve">   Rice    </w:t>
      </w:r>
      <w:r>
        <w:t xml:space="preserve">   Brownbread    </w:t>
      </w:r>
      <w:r>
        <w:t xml:space="preserve">   Pasta    </w:t>
      </w:r>
      <w:r>
        <w:t xml:space="preserve">   Chicken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Vs Unhealthy </dc:title>
  <dcterms:created xsi:type="dcterms:W3CDTF">2021-10-11T08:51:26Z</dcterms:created>
  <dcterms:modified xsi:type="dcterms:W3CDTF">2021-10-11T08:51:26Z</dcterms:modified>
</cp:coreProperties>
</file>