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Ways to Cope With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Zumba    </w:t>
      </w:r>
      <w:r>
        <w:t xml:space="preserve">   Yoga    </w:t>
      </w:r>
      <w:r>
        <w:t xml:space="preserve">   Workout    </w:t>
      </w:r>
      <w:r>
        <w:t xml:space="preserve">   Walk    </w:t>
      </w:r>
      <w:r>
        <w:t xml:space="preserve">   Vegetables    </w:t>
      </w:r>
      <w:r>
        <w:t xml:space="preserve">   Talk    </w:t>
      </w:r>
      <w:r>
        <w:t xml:space="preserve">   Stress    </w:t>
      </w:r>
      <w:r>
        <w:t xml:space="preserve">   Smile    </w:t>
      </w:r>
      <w:r>
        <w:t xml:space="preserve">   Sleep    </w:t>
      </w:r>
      <w:r>
        <w:t xml:space="preserve">   Relax    </w:t>
      </w:r>
      <w:r>
        <w:t xml:space="preserve">   Read    </w:t>
      </w:r>
      <w:r>
        <w:t xml:space="preserve">   Myplate    </w:t>
      </w:r>
      <w:r>
        <w:t xml:space="preserve">   Music    </w:t>
      </w:r>
      <w:r>
        <w:t xml:space="preserve">   Meditation    </w:t>
      </w:r>
      <w:r>
        <w:t xml:space="preserve">   Laugh    </w:t>
      </w:r>
      <w:r>
        <w:t xml:space="preserve">   Healthy    </w:t>
      </w:r>
      <w:r>
        <w:t xml:space="preserve">   Fruits    </w:t>
      </w:r>
      <w:r>
        <w:t xml:space="preserve">   Exercise    </w:t>
      </w:r>
      <w:r>
        <w:t xml:space="preserve">   Dance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Ways to Cope With Stress</dc:title>
  <dcterms:created xsi:type="dcterms:W3CDTF">2021-10-11T08:51:43Z</dcterms:created>
  <dcterms:modified xsi:type="dcterms:W3CDTF">2021-10-11T08:51:43Z</dcterms:modified>
</cp:coreProperties>
</file>