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blackberry    </w:t>
      </w:r>
      <w:r>
        <w:t xml:space="preserve">   swede    </w:t>
      </w:r>
      <w:r>
        <w:t xml:space="preserve">   cabbage    </w:t>
      </w:r>
      <w:r>
        <w:t xml:space="preserve">   sweetcorn    </w:t>
      </w:r>
      <w:r>
        <w:t xml:space="preserve">   broccoli    </w:t>
      </w:r>
      <w:r>
        <w:t xml:space="preserve">   peas    </w:t>
      </w:r>
      <w:r>
        <w:t xml:space="preserve">   carrot    </w:t>
      </w:r>
      <w:r>
        <w:t xml:space="preserve">   raspberry    </w:t>
      </w:r>
      <w:r>
        <w:t xml:space="preserve">   strawberry    </w:t>
      </w:r>
      <w:r>
        <w:t xml:space="preserve">   banana    </w:t>
      </w:r>
      <w:r>
        <w:t xml:space="preserve">   mango    </w:t>
      </w:r>
      <w:r>
        <w:t xml:space="preserve">   grape    </w:t>
      </w:r>
      <w:r>
        <w:t xml:space="preserve">   apple    </w:t>
      </w:r>
      <w:r>
        <w:t xml:space="preserve">   orange    </w:t>
      </w:r>
      <w:r>
        <w:t xml:space="preserve">   minerals    </w:t>
      </w:r>
      <w:r>
        <w:t xml:space="preserve">   vitamins    </w:t>
      </w:r>
      <w:r>
        <w:t xml:space="preserve">   nutrients    </w:t>
      </w:r>
      <w:r>
        <w:t xml:space="preserve">   vegetables    </w:t>
      </w:r>
      <w:r>
        <w:t xml:space="preserve">   fruit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Word Search</dc:title>
  <dcterms:created xsi:type="dcterms:W3CDTF">2021-10-11T08:53:11Z</dcterms:created>
  <dcterms:modified xsi:type="dcterms:W3CDTF">2021-10-11T08:53:11Z</dcterms:modified>
</cp:coreProperties>
</file>