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Vitamins    </w:t>
      </w:r>
      <w:r>
        <w:t xml:space="preserve">   Tissues    </w:t>
      </w:r>
      <w:r>
        <w:t xml:space="preserve">   Fever    </w:t>
      </w:r>
      <w:r>
        <w:t xml:space="preserve">   Aerobics    </w:t>
      </w:r>
      <w:r>
        <w:t xml:space="preserve">   Veins    </w:t>
      </w:r>
      <w:r>
        <w:t xml:space="preserve">   Scales    </w:t>
      </w:r>
      <w:r>
        <w:t xml:space="preserve">   Medical History    </w:t>
      </w:r>
      <w:r>
        <w:t xml:space="preserve">   Medicine    </w:t>
      </w:r>
      <w:r>
        <w:t xml:space="preserve">   Salad    </w:t>
      </w:r>
      <w:r>
        <w:t xml:space="preserve">   Hospital    </w:t>
      </w:r>
      <w:r>
        <w:t xml:space="preserve">   Oxygen    </w:t>
      </w:r>
      <w:r>
        <w:t xml:space="preserve">   Lungs    </w:t>
      </w:r>
      <w:r>
        <w:t xml:space="preserve">   Virus    </w:t>
      </w:r>
      <w:r>
        <w:t xml:space="preserve">   BMI    </w:t>
      </w:r>
      <w:r>
        <w:t xml:space="preserve">   Weight    </w:t>
      </w:r>
      <w:r>
        <w:t xml:space="preserve">   Disease    </w:t>
      </w:r>
      <w:r>
        <w:t xml:space="preserve">   Hygiene    </w:t>
      </w:r>
      <w:r>
        <w:t xml:space="preserve">   Blood    </w:t>
      </w:r>
      <w:r>
        <w:t xml:space="preserve">   Stress    </w:t>
      </w:r>
      <w:r>
        <w:t xml:space="preserve">   Water    </w:t>
      </w:r>
      <w:r>
        <w:t xml:space="preserve">   Vegetables    </w:t>
      </w:r>
      <w:r>
        <w:t xml:space="preserve">   Fruits    </w:t>
      </w:r>
      <w:r>
        <w:t xml:space="preserve">   Exercise    </w:t>
      </w:r>
      <w:r>
        <w:t xml:space="preserve">   Bacteria    </w:t>
      </w:r>
      <w:r>
        <w:t xml:space="preserve">   Allergy    </w:t>
      </w:r>
      <w:r>
        <w:t xml:space="preserve">   Cholesterol    </w:t>
      </w:r>
      <w:r>
        <w:t xml:space="preserve">   Heart Rate    </w:t>
      </w:r>
      <w:r>
        <w:t xml:space="preserve">   Pulse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Word Search</dc:title>
  <dcterms:created xsi:type="dcterms:W3CDTF">2021-10-11T08:51:50Z</dcterms:created>
  <dcterms:modified xsi:type="dcterms:W3CDTF">2021-10-11T08:51:50Z</dcterms:modified>
</cp:coreProperties>
</file>